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Lawrence Kohlberg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etages    </w:t>
      </w:r>
      <w:r>
        <w:t xml:space="preserve">   professeur    </w:t>
      </w:r>
      <w:r>
        <w:t xml:space="preserve">   universite    </w:t>
      </w:r>
      <w:r>
        <w:t xml:space="preserve">   phd    </w:t>
      </w:r>
      <w:r>
        <w:t xml:space="preserve">   octobre    </w:t>
      </w:r>
      <w:r>
        <w:t xml:space="preserve">   conventionnel    </w:t>
      </w:r>
      <w:r>
        <w:t xml:space="preserve">   orientation    </w:t>
      </w:r>
      <w:r>
        <w:t xml:space="preserve">   obeissance    </w:t>
      </w:r>
      <w:r>
        <w:t xml:space="preserve">   punition    </w:t>
      </w:r>
      <w:r>
        <w:t xml:space="preserve">   postivement    </w:t>
      </w:r>
      <w:r>
        <w:t xml:space="preserve">   negativement    </w:t>
      </w:r>
      <w:r>
        <w:t xml:space="preserve">   lenfence    </w:t>
      </w:r>
      <w:r>
        <w:t xml:space="preserve">   bronxville    </w:t>
      </w:r>
      <w:r>
        <w:t xml:space="preserve">   psychology    </w:t>
      </w:r>
      <w:r>
        <w:t xml:space="preserve">   lawrence    </w:t>
      </w:r>
      <w:r>
        <w:t xml:space="preserve">   morals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Kohlberg</dc:title>
  <dcterms:created xsi:type="dcterms:W3CDTF">2021-10-11T10:50:02Z</dcterms:created>
  <dcterms:modified xsi:type="dcterms:W3CDTF">2021-10-11T10:50:02Z</dcterms:modified>
</cp:coreProperties>
</file>