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Lawrence v.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m,an was arrested with Lawrence.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Equal Protection and Due Process Clauses are part of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prosecution claimed that the two men's act was sexually...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took place in _____, Texas.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case was overturned.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and Scalia wrote...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Officer... was the first to arrive at the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other states had anti- sodomy laws overturned?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called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laws were overturned after the Supreme Court's decision?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v. Texas</dc:title>
  <dcterms:created xsi:type="dcterms:W3CDTF">2021-10-11T10:49:44Z</dcterms:created>
  <dcterms:modified xsi:type="dcterms:W3CDTF">2021-10-11T10:49:44Z</dcterms:modified>
</cp:coreProperties>
</file>