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claim brought to a court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crime involving internal violence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individual accused in a court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the United States tried to trade this is what it would go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practice of taking someone others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minor wrongdoing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brings a case against another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Laws says if you got fired or divorced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I got a speeding ticket this is what law it would go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wrongful act against a civil legal liability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these laws are broken you get arrested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Laws</dc:title>
  <dcterms:created xsi:type="dcterms:W3CDTF">2021-10-11T10:50:36Z</dcterms:created>
  <dcterms:modified xsi:type="dcterms:W3CDTF">2021-10-11T10:50:36Z</dcterms:modified>
</cp:coreProperties>
</file>