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Laws And Legislations In Health &amp; Safety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CARE    </w:t>
      </w:r>
      <w:r>
        <w:t xml:space="preserve">   FACILITIES    </w:t>
      </w:r>
      <w:r>
        <w:t xml:space="preserve">   EQUIPMENT    </w:t>
      </w:r>
      <w:r>
        <w:t xml:space="preserve">   MAINTENANCE    </w:t>
      </w:r>
      <w:r>
        <w:t xml:space="preserve">   WARNING    </w:t>
      </w:r>
      <w:r>
        <w:t xml:space="preserve">   DEATH    </w:t>
      </w:r>
      <w:r>
        <w:t xml:space="preserve">   DANGER    </w:t>
      </w:r>
      <w:r>
        <w:t xml:space="preserve">   SAFETY    </w:t>
      </w:r>
      <w:r>
        <w:t xml:space="preserve">   INJURY    </w:t>
      </w:r>
      <w:r>
        <w:t xml:space="preserve">   RISK    </w:t>
      </w:r>
      <w:r>
        <w:t xml:space="preserve">   TIDY    </w:t>
      </w:r>
      <w:r>
        <w:t xml:space="preserve">   CLEAN    </w:t>
      </w:r>
      <w:r>
        <w:t xml:space="preserve">   RESPONSIBILITY    </w:t>
      </w:r>
      <w:r>
        <w:t xml:space="preserve">   INSTRUCTIONS    </w:t>
      </w:r>
      <w:r>
        <w:t xml:space="preserve">   TRAINING    </w:t>
      </w:r>
      <w:r>
        <w:t xml:space="preserve">   PPE    </w:t>
      </w:r>
      <w:r>
        <w:t xml:space="preserve">   ENVIRONMENT    </w:t>
      </w:r>
      <w:r>
        <w:t xml:space="preserve">   ACCIDENT    </w:t>
      </w:r>
      <w:r>
        <w:t xml:space="preserve">   EMERGENCY    </w:t>
      </w:r>
      <w:r>
        <w:t xml:space="preserve">   CROSSCONTAMINATION    </w:t>
      </w:r>
      <w:r>
        <w:t xml:space="preserve">   FIRSTAID    </w:t>
      </w:r>
      <w:r>
        <w:t xml:space="preserve">   EMPLOYER    </w:t>
      </w:r>
      <w:r>
        <w:t xml:space="preserve">   EMPLOYEE    </w:t>
      </w:r>
      <w:r>
        <w:t xml:space="preserve">   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And Legislations In Health &amp; Safety Wordsearch</dc:title>
  <dcterms:created xsi:type="dcterms:W3CDTF">2021-10-11T10:50:46Z</dcterms:created>
  <dcterms:modified xsi:type="dcterms:W3CDTF">2021-10-11T10:50:46Z</dcterms:modified>
</cp:coreProperties>
</file>