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 Of Arrest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COURTROOM    </w:t>
      </w:r>
      <w:r>
        <w:t xml:space="preserve">   CONFESSION    </w:t>
      </w:r>
      <w:r>
        <w:t xml:space="preserve">   VOIR DIRE    </w:t>
      </w:r>
      <w:r>
        <w:t xml:space="preserve">   ATTORNEY    </w:t>
      </w:r>
      <w:r>
        <w:t xml:space="preserve">   DEFENDANT    </w:t>
      </w:r>
      <w:r>
        <w:t xml:space="preserve">   JURY    </w:t>
      </w:r>
      <w:r>
        <w:t xml:space="preserve">   JUDGE    </w:t>
      </w:r>
      <w:r>
        <w:t xml:space="preserve">   STOP AND FRISK    </w:t>
      </w:r>
      <w:r>
        <w:t xml:space="preserve">   TERRY V OHIO    </w:t>
      </w:r>
      <w:r>
        <w:t xml:space="preserve">   ESCOBEDO V ILLINOIS    </w:t>
      </w:r>
      <w:r>
        <w:t xml:space="preserve">   FELONY    </w:t>
      </w:r>
      <w:r>
        <w:t xml:space="preserve">   MISDEMEANOR    </w:t>
      </w:r>
      <w:r>
        <w:t xml:space="preserve">   SEARCH    </w:t>
      </w:r>
      <w:r>
        <w:t xml:space="preserve">   PAT DOWN    </w:t>
      </w:r>
      <w:r>
        <w:t xml:space="preserve">   REASONABLE SUSPICION    </w:t>
      </w:r>
      <w:r>
        <w:t xml:space="preserve">   PROBABLE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Of Arrest</dc:title>
  <dcterms:created xsi:type="dcterms:W3CDTF">2021-10-11T10:49:55Z</dcterms:created>
  <dcterms:modified xsi:type="dcterms:W3CDTF">2021-10-11T10:49:55Z</dcterms:modified>
</cp:coreProperties>
</file>