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Laws Of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umbrella    </w:t>
      </w:r>
      <w:r>
        <w:t xml:space="preserve">   burns    </w:t>
      </w:r>
      <w:r>
        <w:t xml:space="preserve">   manual handaling    </w:t>
      </w:r>
      <w:r>
        <w:t xml:space="preserve">   fire    </w:t>
      </w:r>
      <w:r>
        <w:t xml:space="preserve">   safety    </w:t>
      </w:r>
      <w:r>
        <w:t xml:space="preserve">   health    </w:t>
      </w:r>
      <w:r>
        <w:t xml:space="preserve">   Equipment    </w:t>
      </w:r>
      <w:r>
        <w:t xml:space="preserve">   Slips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the kitchen</dc:title>
  <dcterms:created xsi:type="dcterms:W3CDTF">2021-10-11T10:50:50Z</dcterms:created>
  <dcterms:modified xsi:type="dcterms:W3CDTF">2021-10-11T10:50:50Z</dcterms:modified>
</cp:coreProperties>
</file>