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and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false statements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18 years old or older who has a disability or condition that makes him/her at risk to be wounded, attacked,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Unintentional wrong in which a person did not act in a reasonable and careful manner and a person or the person's property was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negligence by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Knowledge of what is right conduct and wrong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Wrong committed against a person or the person’s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Injuring a person's name and reputation by making false statements to a 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Laws concerned with offenses against the public and society in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Intentionally attempting or threatening to touch a person's body without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or doing something to trick, fool, or deceive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Unlawful restraint or restriction of a person's freedom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Person's behavior that put him or her at high risk for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false statements in print, writing or through pictures or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to provide the person with the goods or services needed to avoid physical harm, mental anguish or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Touching a person's body without his or her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concerned with relationships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document of how a person wants property to be distributed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that violates criminal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Intentional mistreatment or harm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Identifying information and information about the person's health care that is maintained or sent in any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 of conduct made by a governing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Ethics</dc:title>
  <dcterms:created xsi:type="dcterms:W3CDTF">2021-10-11T10:51:16Z</dcterms:created>
  <dcterms:modified xsi:type="dcterms:W3CDTF">2021-10-11T10:51:16Z</dcterms:modified>
</cp:coreProperties>
</file>