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Laws and 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brands    </w:t>
      </w:r>
      <w:r>
        <w:t xml:space="preserve">   dock    </w:t>
      </w:r>
      <w:r>
        <w:t xml:space="preserve">   whipping    </w:t>
      </w:r>
      <w:r>
        <w:t xml:space="preserve">   hanging    </w:t>
      </w:r>
      <w:r>
        <w:t xml:space="preserve">   brank    </w:t>
      </w:r>
      <w:r>
        <w:t xml:space="preserve">   stole    </w:t>
      </w:r>
      <w:r>
        <w:t xml:space="preserve">   justice    </w:t>
      </w:r>
      <w:r>
        <w:t xml:space="preserve">   thief    </w:t>
      </w:r>
      <w:r>
        <w:t xml:space="preserve">   colonial    </w:t>
      </w:r>
      <w:r>
        <w:t xml:space="preserve">   crime    </w:t>
      </w:r>
      <w:r>
        <w:t xml:space="preserve">   Punishments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Punishments</dc:title>
  <dcterms:created xsi:type="dcterms:W3CDTF">2021-10-11T10:50:13Z</dcterms:created>
  <dcterms:modified xsi:type="dcterms:W3CDTF">2021-10-11T10:50:13Z</dcterms:modified>
</cp:coreProperties>
</file>