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Laws and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bill of rights    </w:t>
      </w:r>
      <w:r>
        <w:t xml:space="preserve">   constitution    </w:t>
      </w:r>
      <w:r>
        <w:t xml:space="preserve">   justice    </w:t>
      </w:r>
      <w:r>
        <w:t xml:space="preserve">   cooperation    </w:t>
      </w:r>
      <w:r>
        <w:t xml:space="preserve">   congress    </w:t>
      </w:r>
      <w:r>
        <w:t xml:space="preserve">   president    </w:t>
      </w:r>
      <w:r>
        <w:t xml:space="preserve">   honesty    </w:t>
      </w:r>
      <w:r>
        <w:t xml:space="preserve">   civic duty    </w:t>
      </w:r>
      <w:r>
        <w:t xml:space="preserve">   checks and balances    </w:t>
      </w:r>
      <w:r>
        <w:t xml:space="preserve">   judicial review    </w:t>
      </w:r>
      <w:r>
        <w:t xml:space="preserve">   executive branch    </w:t>
      </w:r>
      <w:r>
        <w:t xml:space="preserve">   judicial branch    </w:t>
      </w:r>
      <w:r>
        <w:t xml:space="preserve">   legislative branch    </w:t>
      </w:r>
      <w:r>
        <w:t xml:space="preserve">   city    </w:t>
      </w:r>
      <w:r>
        <w:t xml:space="preserve">   community    </w:t>
      </w:r>
      <w:r>
        <w:t xml:space="preserve">   ethics    </w:t>
      </w:r>
      <w:r>
        <w:t xml:space="preserve">   moral    </w:t>
      </w:r>
      <w:r>
        <w:t xml:space="preserve">   government    </w:t>
      </w:r>
      <w:r>
        <w:t xml:space="preserve">   values    </w:t>
      </w:r>
      <w:r>
        <w:t xml:space="preserve">  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and Values</dc:title>
  <dcterms:created xsi:type="dcterms:W3CDTF">2021-10-11T10:50:24Z</dcterms:created>
  <dcterms:modified xsi:type="dcterms:W3CDTF">2021-10-11T10:50:24Z</dcterms:modified>
</cp:coreProperties>
</file>