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Laws and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variable (often denoted by x ) whose variation does not depend on that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three-dimensional representation of a person or thing or of a proposed structure, typically on a smaller scale than the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statement of fact, deduced from observation, to the effect that a particular natural or scientific phenomenon always occurs if certain conditions are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an exact copy of;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principles on which the practice of an activity is based.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repeating something that has already been said or writte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to, measuring, or measured by the quality of something rather than its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one element that is not changed throughout an experiment, because its unchanging state allows the relationship between the other variables being tested to be better understood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information received by means of the senses, particularly by observation and documentation of patterns and behavior through experimentation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supposition or proposed explanation made on the basis of limited evidence as a starting point for further investigation.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to, measuring, or measured by the quantity of something rather than its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variable (often denoted by y ) whose value depends on that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scientific procedure undertaken to make a discovery, test a hypothesis, or demonstrate a known fact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Laws and theory</dc:title>
  <dcterms:created xsi:type="dcterms:W3CDTF">2021-10-11T10:50:22Z</dcterms:created>
  <dcterms:modified xsi:type="dcterms:W3CDTF">2021-10-11T10:50:22Z</dcterms:modified>
</cp:coreProperties>
</file>