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rules established by custom or treaty and recognized by nations as binding in their relations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Legal action where a person sues to collect damages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law concerned with the punishment of those who commit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Serious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party that brings the charges against the alleged criminal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being 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Civil wrongs such as injury because of ones negligence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 of relationships between individuals and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Disputes between people were no laws have been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Offensive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Stealing someone’s work and passing them as your 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</dc:title>
  <dcterms:created xsi:type="dcterms:W3CDTF">2021-10-11T10:50:04Z</dcterms:created>
  <dcterms:modified xsi:type="dcterms:W3CDTF">2021-10-11T10:50:04Z</dcterms:modified>
</cp:coreProperties>
</file>