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Laws that effect us indirectly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Compromises treaties, customs, and agreements among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Individual or group being sued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Copying or stealing another persons words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Civil wrongs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Laws that seek to prevent people from deliberately harming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Party that brings charges against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Offenses such as vandalism, stealing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Disputes between people or groups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Laws </dc:title>
  <dcterms:created xsi:type="dcterms:W3CDTF">2021-10-11T10:50:06Z</dcterms:created>
  <dcterms:modified xsi:type="dcterms:W3CDTF">2021-10-11T10:50:06Z</dcterms:modified>
</cp:coreProperties>
</file>