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for God’s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Food    </w:t>
      </w:r>
      <w:r>
        <w:t xml:space="preserve">   God    </w:t>
      </w:r>
      <w:r>
        <w:t xml:space="preserve">   Jesus    </w:t>
      </w:r>
      <w:r>
        <w:t xml:space="preserve">   Blood    </w:t>
      </w:r>
      <w:r>
        <w:t xml:space="preserve">   Cows    </w:t>
      </w:r>
      <w:r>
        <w:t xml:space="preserve">   Sheep    </w:t>
      </w:r>
      <w:r>
        <w:t xml:space="preserve">   Unclean    </w:t>
      </w:r>
      <w:r>
        <w:t xml:space="preserve">   Clean    </w:t>
      </w:r>
      <w:r>
        <w:t xml:space="preserve">   Aaron    </w:t>
      </w:r>
      <w:r>
        <w:t xml:space="preserve">   Moses    </w:t>
      </w:r>
      <w:r>
        <w:t xml:space="preserve">   Obey    </w:t>
      </w:r>
      <w:r>
        <w:t xml:space="preserve">   Israelites    </w:t>
      </w:r>
      <w:r>
        <w:t xml:space="preserve">   Animals    </w:t>
      </w:r>
      <w:r>
        <w:t xml:space="preserve">   Laws    </w:t>
      </w:r>
      <w:r>
        <w:t xml:space="preserve">  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for God’s People</dc:title>
  <dcterms:created xsi:type="dcterms:W3CDTF">2021-10-11T10:50:15Z</dcterms:created>
  <dcterms:modified xsi:type="dcterms:W3CDTF">2021-10-11T10:50:15Z</dcterms:modified>
</cp:coreProperties>
</file>