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Laws on Cybercrime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measure used to reduce the probability of a threat source successfully accomplishing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act form part of the Electronic Communications Privacy Act and addresses voluntary and compelled disclosure of "stored wire and electronic communications and Transactional records" help by third-party ISPs.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regulates the collection of actual content of wire and electronic communication.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theory is where cybercrime is a conscious decision to reap its benefits and cost-benefit analysis is employed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results from deliberate conduct.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elements of this theory consists of a likely offender, suitable target, and the absence of a capable guardian.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theory is based on cybercrime being a product of low self-control as well as analogous to other deviant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measure taken to protect something or to prevent something undesirable from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Act does not explicitly legitimize email spam.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statute now makes the possession of any “means of identification” to “knowingly transfer, possess, or use without lawful authority” a federal crime, alongside unlawful possession of identification documents.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includeds provisions dedicated to the protection of consumer financial information help by banks, securities firms, insurance companies and other financial institutions.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Laws on Cybercrime</dc:title>
  <dcterms:created xsi:type="dcterms:W3CDTF">2021-10-11T10:51:20Z</dcterms:created>
  <dcterms:modified xsi:type="dcterms:W3CDTF">2021-10-11T10:51:20Z</dcterms:modified>
</cp:coreProperties>
</file>