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Lawson's Video Game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Atari    </w:t>
      </w:r>
      <w:r>
        <w:t xml:space="preserve">   Cartridge    </w:t>
      </w:r>
      <w:r>
        <w:t xml:space="preserve">   Computer    </w:t>
      </w:r>
      <w:r>
        <w:t xml:space="preserve">   Consols    </w:t>
      </w:r>
      <w:r>
        <w:t xml:space="preserve">   Electronic    </w:t>
      </w:r>
      <w:r>
        <w:t xml:space="preserve">   Engineer    </w:t>
      </w:r>
      <w:r>
        <w:t xml:space="preserve">   Games    </w:t>
      </w:r>
      <w:r>
        <w:t xml:space="preserve">   Gerald    </w:t>
      </w:r>
      <w:r>
        <w:t xml:space="preserve">   Graphics    </w:t>
      </w:r>
      <w:r>
        <w:t xml:space="preserve">   Lawson    </w:t>
      </w:r>
      <w:r>
        <w:t xml:space="preserve">   Nintendo    </w:t>
      </w:r>
      <w:r>
        <w:t xml:space="preserve">   PlayStation    </w:t>
      </w:r>
      <w:r>
        <w:t xml:space="preserve">   Video    </w:t>
      </w:r>
      <w:r>
        <w:t xml:space="preserve">   Videosoft    </w:t>
      </w:r>
      <w:r>
        <w:t xml:space="preserve">   Xbox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Lawson's Video Game Word Search</dc:title>
  <dcterms:created xsi:type="dcterms:W3CDTF">2021-10-11T10:50:35Z</dcterms:created>
  <dcterms:modified xsi:type="dcterms:W3CDTF">2021-10-11T10:50:35Z</dcterms:modified>
</cp:coreProperties>
</file>