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program you can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paid holidays are there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lawyers often get threats by their_____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112,760 is the ______ annual wage of lawyers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of law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we want to be a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lawyer you get to experience the lifestyles of others and hear different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challenges help lawyers build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185,000 is the ______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hours does a high class lawyer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</dc:title>
  <dcterms:created xsi:type="dcterms:W3CDTF">2021-10-11T10:49:49Z</dcterms:created>
  <dcterms:modified xsi:type="dcterms:W3CDTF">2021-10-11T10:49:49Z</dcterms:modified>
</cp:coreProperties>
</file>