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 1: Physical 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IEEE term for a 48-bit MAC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enscapulation.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64 bits of the IPv6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electronic device that sits at the center of a star topology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simplified representation of a real object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unique 48-bit address assigned to each network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International Standards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aspect of the NIC that talks to the operating system, places outbound data coming "down" from the upper layers, and creates the FCS on each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Network Layer in the OSI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Defines interactions between multiple software or mixed hardware-software.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mathematical method used to check for errors in long streams of transmitted data with high accuracy.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command line for Linux servers that displays the current TCP/IP configuration of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section of a frame, packet, segment, or datagram.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basic transfer unit associated with a packet-switched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seventh layer of the OSI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sequence of bits placed in a frame that is used to check the primary data for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numeric address of a computer connected to a TCP/IP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part of the network that deals with frames in the TCP/IP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defined series of binary data that contains data moving across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Institute of Electrical and Electronics Engineers.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the packet of one protocol inside the packet of another protocol.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layer of the OSI model.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1: Physical Layer</dc:title>
  <dcterms:created xsi:type="dcterms:W3CDTF">2021-10-11T10:51:26Z</dcterms:created>
  <dcterms:modified xsi:type="dcterms:W3CDTF">2021-10-11T10:51:26Z</dcterms:modified>
</cp:coreProperties>
</file>