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Layer 3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Occurs when the moon passes directly between the Sun and Earth, casts a shadow over part of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Phase of the moon which only a curved edge of the moons side that faced the Earth is illuminated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Keeps us one the ground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Highest levels of water along the shores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3/4 of the moon's side that faces the Earth i.e. illuminated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Ocean water sinks to its lowest levels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eclipse where the Earth comes between the Sun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tide of minimum range that occurs during 1st and 3rd quarters of the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Occurs when ALL of the Moon's surface facing the Earth reflects light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Extreme tides during each month caused by the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natural Satellite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Occurs after a new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Occurs after a full moon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moon with half of its disk illuminated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Layer 3 Crossword</dc:title>
  <dcterms:created xsi:type="dcterms:W3CDTF">2021-10-11T10:49:37Z</dcterms:created>
  <dcterms:modified xsi:type="dcterms:W3CDTF">2021-10-11T10:49:37Z</dcterms:modified>
</cp:coreProperties>
</file>