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or state of breaking or being broken into small or separate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flagellated cell with a collar of protoplasm at the base of the flagellum, numbers of which line the internal chambers of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of the Metazoa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Asexual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specialized cell in the tentacles of a jellyfish or other coelenterate, containing a barbed or venomous coiled thread that can be projected in self-defense or to capture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diffuse network of neurons that conducts impulses in all directions from a point of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minute sharp-pointed object or structure that is typically present in large numbers, such as a fine particle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flat cells found on the outermost layer of a sponge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organ of digestion and circulation in two major animal phyla: the Cnidaria (including jellyfish and corals) and Platyhelminthes (flatworms).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feeding by filtering out plankton or nutrients suspended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amoebocyte capable of developing into other types of cells, especially reproductive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explosive cell containing one giant secretory organelle or cnida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solitary or colonial sedentary form of a coelenterate such as a sea anemone, typically having a columnar body with the mouth uppermost surrounded by a ring of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attached directly by its base without a stalk or peduncle.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free-swimming sexual form of a coelenterate such as a jellyfish, typically having an umbrella-shaped body with stinging tentacles around the 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crossword</dc:title>
  <dcterms:created xsi:type="dcterms:W3CDTF">2021-10-11T10:49:54Z</dcterms:created>
  <dcterms:modified xsi:type="dcterms:W3CDTF">2021-10-11T10:49:54Z</dcterms:modified>
</cp:coreProperties>
</file>