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Layered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Roly Poly    </w:t>
      </w:r>
      <w:r>
        <w:t xml:space="preserve">   Mille Feuille    </w:t>
      </w:r>
      <w:r>
        <w:t xml:space="preserve">   Artic Roll    </w:t>
      </w:r>
      <w:r>
        <w:t xml:space="preserve">   Swiss Roll    </w:t>
      </w:r>
      <w:r>
        <w:t xml:space="preserve">   Opera Cake    </w:t>
      </w:r>
      <w:r>
        <w:t xml:space="preserve">   Upside Down Cake    </w:t>
      </w:r>
      <w:r>
        <w:t xml:space="preserve">   Meringue Pie    </w:t>
      </w:r>
      <w:r>
        <w:t xml:space="preserve">   Tiramisu    </w:t>
      </w:r>
      <w:r>
        <w:t xml:space="preserve">   Crumble    </w:t>
      </w:r>
      <w:r>
        <w:t xml:space="preserve">   Sundae    </w:t>
      </w:r>
      <w:r>
        <w:t xml:space="preserve">   Cheesecake    </w:t>
      </w:r>
      <w:r>
        <w:t xml:space="preserve">   Trifle    </w:t>
      </w:r>
      <w:r>
        <w:t xml:space="preserve">   Victoria Sponge Cake    </w:t>
      </w:r>
      <w:r>
        <w:t xml:space="preserve">   Millionaire's Shortbread    </w:t>
      </w:r>
      <w:r>
        <w:t xml:space="preserve">   Banoffee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Layered Desserts</dc:title>
  <dcterms:created xsi:type="dcterms:W3CDTF">2021-10-11T10:51:05Z</dcterms:created>
  <dcterms:modified xsi:type="dcterms:W3CDTF">2021-10-11T10:51:05Z</dcterms:modified>
</cp:coreProperties>
</file>