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Layers Of The Skin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this layer cells become compacted and regularly shaped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Stratum Germinativum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toughest layer of the Epidermis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Stratum Corneum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layer is composed of keratinocytes that continually shed and are replaced with new cells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Stratum Lucidum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lowest layer of the epidermis aka the basal 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Stratum Lucidum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Outermost protective layer of the skin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Stratum Germinativum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layer is connected to the subcutaneous layer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Stratum Granulosum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layer contains keratohyalin which forms keratin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Stratum Corneum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layer contains desmosomes that appear as spines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Stratum Spinosum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layer is connected to the Stratum Germinativum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Stratum Spinosum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layer helps protect the skins immunity by containing langerhan and t-cells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Stratum Corneum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layer is thickest on the palms and soles of the feel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Stratum Granulosum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layer contains fibroblast cells, mast cells, elastin, collagen and is located under the epidermis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Papillary 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layer is where keratinization occurs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layer doesn’t contain any blood vessels and is composed primarily of keratinocytes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Reticular 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Basal cells divide via mitosis within this layer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Epidermis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layer is known for its transparency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Papillary Dermis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layer contains blood vessels and capillaries that supply nutrients to the epidermis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Epidermis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Desmosomes and squamous cells are found in this layer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Papillary Dermis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Merkel cells, sensory cells, touch receptors, melanocytes, and melanosomes are all found within this layer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Stratum Lucidum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layer forms ridges or whorls that are genetically determined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Stratum Corneum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layer houses Pain receptors, thermoreceptors, mechanoreceptors, tactile Receptors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Stratum Germinativum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Layers Of The Skin Quiz </dc:title>
  <dcterms:created xsi:type="dcterms:W3CDTF">2021-10-11T10:50:15Z</dcterms:created>
  <dcterms:modified xsi:type="dcterms:W3CDTF">2021-10-11T10:50:15Z</dcterms:modified>
</cp:coreProperties>
</file>