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Earth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iron and nickel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thin, rocky, outer layer of the Earth that forms the Earths outer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dense ball of solid metal that is the hottest and densest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liquid layer made up of hot liquid iron and nickel that surrounds the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crack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shaking of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broken up pieces of the lithosphere that move due to convection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caused the surface of the Earth to change over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lower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layer of the upper mantle that flows due to heat currents moving through solid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opening in Earth's surface through which magma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layer of hot, solid, material between the Earth's core and crust and takes up most of the earth's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rigid uppermost part of the mantle that makes us the plates that move along the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Earth Crossword Puzzle</dc:title>
  <dcterms:created xsi:type="dcterms:W3CDTF">2022-09-03T16:22:40Z</dcterms:created>
  <dcterms:modified xsi:type="dcterms:W3CDTF">2022-09-03T16:22:40Z</dcterms:modified>
</cp:coreProperties>
</file>