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Layers of Earth Crossword Puzzle by Alysa Collard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theory on how energy transfers during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science on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minor earthquake that appears before a larger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layer above the Asthenospehere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measurement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outer most layer of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point where an earthquake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Waves that moves through the interior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segment of an earthquake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that records the features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layer below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layer between the Earth's crust and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causes a mass to retreat downward, such as a rock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Movements of the Earth's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graph filled with data from a  seismograph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point exactly above the earthquake's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region of Earth where P-/S- Waves aren't detected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fracture in the volume of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sea wave caused by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center of a planet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Earth Crossword Puzzle by Alysa Collard</dc:title>
  <dcterms:created xsi:type="dcterms:W3CDTF">2021-10-11T10:50:08Z</dcterms:created>
  <dcterms:modified xsi:type="dcterms:W3CDTF">2021-10-11T10:50:08Z</dcterms:modified>
</cp:coreProperties>
</file>