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Layers of Earth and the Theories of Continental Drift &amp;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two or more plates move (Edge O' Plate)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between the inner core and the lower mantle?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theory that earth's continentals are slowly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continents fit together like _____ pieces"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continents moving (Traveling 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came up with the continental drift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crust, upper mantle, and asthenosphere make up which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that forms new oceanic crust is formed at the mid ocean ridge and gradually gets older at it moves from the ocean 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Solid core under extreme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caused by heating and cooling (Hot up, cold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super continent that was made up of all the continets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processes caused by movement inside the Earth (Investigation Inside the Earth)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chunk of crust and upper mantle (Piece of Earth)</w:t>
            </w:r>
          </w:p>
        </w:tc>
      </w:tr>
    </w:tbl>
    <w:p>
      <w:pPr>
        <w:pStyle w:val="WordBankLarge"/>
      </w:pPr>
      <w:r>
        <w:t xml:space="preserve">   Continental Drift    </w:t>
      </w:r>
      <w:r>
        <w:t xml:space="preserve">   Plate    </w:t>
      </w:r>
      <w:r>
        <w:t xml:space="preserve">   Plate Boundary    </w:t>
      </w:r>
      <w:r>
        <w:t xml:space="preserve">   Convection Current    </w:t>
      </w:r>
      <w:r>
        <w:t xml:space="preserve">   Plate Tectonics    </w:t>
      </w:r>
      <w:r>
        <w:t xml:space="preserve">   Crust    </w:t>
      </w:r>
      <w:r>
        <w:t xml:space="preserve">   Lithospheric plates    </w:t>
      </w:r>
      <w:r>
        <w:t xml:space="preserve">   Outer Core    </w:t>
      </w:r>
      <w:r>
        <w:t xml:space="preserve">   Inner core    </w:t>
      </w:r>
      <w:r>
        <w:t xml:space="preserve">   Alfred Wegener    </w:t>
      </w:r>
      <w:r>
        <w:t xml:space="preserve">   Puzzle    </w:t>
      </w:r>
      <w:r>
        <w:t xml:space="preserve">   Pangea    </w:t>
      </w:r>
      <w:r>
        <w:t xml:space="preserve">   Continental Drift Theory    </w:t>
      </w:r>
      <w:r>
        <w:t xml:space="preserve">   Seafloor spreading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Earth and the Theories of Continental Drift &amp; Plate Tectonics</dc:title>
  <dcterms:created xsi:type="dcterms:W3CDTF">2021-10-11T10:50:19Z</dcterms:created>
  <dcterms:modified xsi:type="dcterms:W3CDTF">2021-10-11T10:50:19Z</dcterms:modified>
</cp:coreProperties>
</file>