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farthest layer of atmosphere; hottest layer of atmosphere; where astronauts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level of Earth’s atmosphere; located on the surface; where life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dense layer of ozone gas located in the stratosphere; responsible for the absorption of harmful rays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closest layer of the atmosphere to the surface; the coldest layer of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closest layer of the atmosphere to the surface; ozone layer is located here;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particles in a given amount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the layers of gases that exist above Earth’s surface; protect us from harmful rays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force due to the weight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thermal energy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Farthest layer of the atmosphere to the surface; this is where gases escape Earth’s gravitational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Earth's Atmosphere</dc:title>
  <dcterms:created xsi:type="dcterms:W3CDTF">2021-10-11T10:50:28Z</dcterms:created>
  <dcterms:modified xsi:type="dcterms:W3CDTF">2021-10-11T10:50:28Z</dcterms:modified>
</cp:coreProperties>
</file>