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Layers of The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of rock between the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matter due to differences in density that are caused by temperature variations.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 and solid outer most layer of earth above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Central part of earth below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series of processes in which rock forms changes from one type to another, is destroyed and forms again by geologic processes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strong lower part of the mantle between the asthenosphere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solid, plastic layer of the mantle beneath the lithosphere; made of mantle rock that flows very slowly, which allows tectonic plates to move on top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solid outer layer of the earth that consist of the crust and the rigid upper part of the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naturally formed  inorganic solid with a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solid dense center of our planet that extends from the bottom of the outer core to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liquid layer of earths core. it lies beneath the mantle and surrounds the inner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Earth</dc:title>
  <dcterms:created xsi:type="dcterms:W3CDTF">2021-10-30T03:49:22Z</dcterms:created>
  <dcterms:modified xsi:type="dcterms:W3CDTF">2021-10-30T03:49:22Z</dcterms:modified>
</cp:coreProperties>
</file>