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Layers of The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two plates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occurs when one technoic plate move under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plates that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super continent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that two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 plate boundary where two plates slide past each other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and violent shake of the earths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that has a vent where lava pours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that forms where two plates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narrow mountain range on ocean floor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</dc:title>
  <dcterms:created xsi:type="dcterms:W3CDTF">2021-10-11T10:49:46Z</dcterms:created>
  <dcterms:modified xsi:type="dcterms:W3CDTF">2021-10-11T10:49:46Z</dcterms:modified>
</cp:coreProperties>
</file>