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Layers of The Earth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Distinct forms of matter known in everyday experience: solid, liquid, and gas; also referred to as phases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amount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sphere of solid nickel and iron at the center of the Earth. Surrounded by the liquid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solid layer of Earth between the crust and the core, made of dense silicates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layer of Earth's core and is made of liquid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divisions of the compositions of Earth determined by either chemical compositions or by the physical state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cool, rigid, outermost layer of Earth that consists of the crust and uppermost part of the mantle; broken into pieces 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characteristics of the material i the asthenosphere; existing in a solid state yet having the ability to flow without being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Measurable characteristics that describe the physical state of something, including mass, magnetism, temperature, density, shape, volume, and conductivity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types, quantities and arrangements of elements that make up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solid layer with plasticity in the upper mantle that is located just below the lithosphere; plates "float" and move on this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exerted on matter through contact with other matter; affects melting and boiling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 given space or volume; it is a relationship between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thin, solid outermost layer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 Vocabulary</dc:title>
  <dcterms:created xsi:type="dcterms:W3CDTF">2021-10-11T10:50:21Z</dcterms:created>
  <dcterms:modified xsi:type="dcterms:W3CDTF">2021-10-11T10:50:21Z</dcterms:modified>
</cp:coreProperties>
</file>