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Layers of the Atmosphere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force exerted on a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transferred by waves or rays.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Electromagnetic radiation that has a wavelength between that of visible light and that of X-rays.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Short for chlorofluorocarbon.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Colorless unstable toxic gas with a pungent odor and powerful oxidizing properties, formed from oxygen by electrical discharges or ultraviolet light.  It differs from normal oxygen in having three atoms in its molecule.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region surrounding the Earth or another astronomical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 of the upper atmosphere where temperatures increase continuously.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above the Stratosphere and below the Thermosphere between 30 and 50 miles in altitude.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lowest region of the atmosphere, extending from the earth's surface to a height of about 3.7-6.2 miles, which is the lower boundary of the stratosphere.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Earth's air, which is made up of a thin layer of gases, solids, and liquids; forms a protective layer around the planet and is divided into five distinct layers.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Above the troposphere, extending to about 32 miles above the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Elevation especially above sea level or above the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Technical term for ozone layer.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has a high concentration of ions and free electrons and is able to reflect radio waves. It lies above the mesosphere and extends from about 50-600 miles above the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outermost region of a planet's atmosphere.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Layers of the Atmosphere</dc:title>
  <dcterms:created xsi:type="dcterms:W3CDTF">2022-08-02T22:12:26Z</dcterms:created>
  <dcterms:modified xsi:type="dcterms:W3CDTF">2022-08-02T22:12:26Z</dcterms:modified>
</cp:coreProperties>
</file>