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Layers of 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troposphere contains all animal and _________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mesosphere, the temperature gets_______________ as you go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______________ is like a blanket.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based on observations of the atmosphere that have been collected over many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altitude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layer has the coldest temperature?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ozone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transfer of heat by circulation is called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Weather occurs in this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 pressure _________________ as you go up in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troposphere touches the surface of the 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Atmosphere</dc:title>
  <dcterms:created xsi:type="dcterms:W3CDTF">2021-10-11T10:50:48Z</dcterms:created>
  <dcterms:modified xsi:type="dcterms:W3CDTF">2021-10-11T10:50:48Z</dcterms:modified>
</cp:coreProperties>
</file>