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Ultraviolet rays    </w:t>
      </w:r>
      <w:r>
        <w:t xml:space="preserve">   Pressure    </w:t>
      </w:r>
      <w:r>
        <w:t xml:space="preserve">   Earth    </w:t>
      </w:r>
      <w:r>
        <w:t xml:space="preserve">   Aurora    </w:t>
      </w:r>
      <w:r>
        <w:t xml:space="preserve">   Meteoroid    </w:t>
      </w:r>
      <w:r>
        <w:t xml:space="preserve">   Satellite    </w:t>
      </w:r>
      <w:r>
        <w:t xml:space="preserve">   Weather    </w:t>
      </w:r>
      <w:r>
        <w:t xml:space="preserve">   Temperature    </w:t>
      </w:r>
      <w:r>
        <w:t xml:space="preserve">   Argon    </w:t>
      </w:r>
      <w:r>
        <w:t xml:space="preserve">   Oxygen    </w:t>
      </w:r>
      <w:r>
        <w:t xml:space="preserve">   Nitrogen    </w:t>
      </w:r>
      <w:r>
        <w:t xml:space="preserve">   Troposphere    </w:t>
      </w:r>
      <w:r>
        <w:t xml:space="preserve">   Ozone layer    </w:t>
      </w:r>
      <w:r>
        <w:t xml:space="preserve">   Ionsphere    </w:t>
      </w:r>
      <w:r>
        <w:t xml:space="preserve">   Thermosphere    </w:t>
      </w:r>
      <w:r>
        <w:t xml:space="preserve">   Mesophere    </w:t>
      </w:r>
      <w:r>
        <w:t xml:space="preserve">   Stratosphere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2021-10-11T10:50:51Z</dcterms:created>
  <dcterms:modified xsi:type="dcterms:W3CDTF">2021-10-11T10:50:51Z</dcterms:modified>
</cp:coreProperties>
</file>