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object orbits earth in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compactness of a substance and is equal to the amount of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deflection of moving objects to the right in the northern hemisphere and to the left in the southern hemisphere.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the atmosphere reaching 32 miles high and contains the ozone layer and where airplanes and weather balloons fly..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atmosphere layer between 30 and 50 miles in altitude and has temperatures that drop with higher elevation and meteors burn up as they go through..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two or more atoms linked together by sharing electrons in a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densest layer of the atmosphere &amp; extends from the surface to six miles high.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Trapping of the sun's radiation in the Earth’s atmosphere due to the presence of greenhouse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abundant gas in the atmosphere (78%)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layer in the stratosphere which absorbes most of the ultraviolet radiation reaching earth from the sun.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an object above a reference level, usually above sea level or the Earth’s surface.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Auroras are found in this ionized layer of the atmosphere.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orbit earth in the Exosphere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the atmosphere at a particular time and place.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most abundant gas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atmospheric layer where temperature increases with altitude and reaches 400 miles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weight of the atmosphere per unit of area on the Earth’s surface.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gases that surrounds the Earth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kinetic energy of particles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or average weather conditions of a certain region gathered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outermost layer of the atmosphere where gasses are few and far apart and meet outer space. 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 Nitrogen    </w:t>
      </w:r>
      <w:r>
        <w:t xml:space="preserve">   Weather    </w:t>
      </w:r>
      <w:r>
        <w:t xml:space="preserve">   Mesosphere    </w:t>
      </w:r>
      <w:r>
        <w:t xml:space="preserve">    Stratosphere    </w:t>
      </w:r>
      <w:r>
        <w:t xml:space="preserve">   Thermosphere    </w:t>
      </w:r>
      <w:r>
        <w:t xml:space="preserve">   Exosphere    </w:t>
      </w:r>
      <w:r>
        <w:t xml:space="preserve">   Troposphere    </w:t>
      </w:r>
      <w:r>
        <w:t xml:space="preserve">   Atmosphere    </w:t>
      </w:r>
      <w:r>
        <w:t xml:space="preserve">   Thermosphere    </w:t>
      </w:r>
      <w:r>
        <w:t xml:space="preserve">    Temperature    </w:t>
      </w:r>
      <w:r>
        <w:t xml:space="preserve">   Ozone Layer    </w:t>
      </w:r>
      <w:r>
        <w:t xml:space="preserve">   International Space Station    </w:t>
      </w:r>
      <w:r>
        <w:t xml:space="preserve">   Satellites    </w:t>
      </w:r>
      <w:r>
        <w:t xml:space="preserve">   Altitude    </w:t>
      </w:r>
      <w:r>
        <w:t xml:space="preserve">   Air Pressure    </w:t>
      </w:r>
      <w:r>
        <w:t xml:space="preserve">   Greenhouse Effect    </w:t>
      </w:r>
      <w:r>
        <w:t xml:space="preserve">   Density    </w:t>
      </w:r>
      <w:r>
        <w:t xml:space="preserve">   Kinetic Energy    </w:t>
      </w:r>
      <w:r>
        <w:t xml:space="preserve">   Coriolis effect    </w:t>
      </w:r>
      <w:r>
        <w:t xml:space="preserve">   Molecules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2021-10-11T10:51:16Z</dcterms:created>
  <dcterms:modified xsi:type="dcterms:W3CDTF">2021-10-11T10:51:16Z</dcterms:modified>
</cp:coreProperties>
</file>