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layer of the atmosphere where the ozone layer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and hottest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burning balls of rock break up in the mesosphere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burning ball of gas that gives the Earth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 layer of the atmosphere;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gas in our atmosphere that we breath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gas that makes up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gas in our atmosphere that plants need to survive.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Aurora Borealis, the colorful, band of ions in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very cold, middle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Density is determined by how much matter ("stuff") is in a certain amount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term used for the atmosphere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layers of gases that surround the Earth are called our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the atmosphere that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the atmosphere around us (temperature, humidity...) determines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Layers of the atmosphere are separate based on their______.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layer of gas protects us from the sun's harmful UV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moving from an area of high pressure to low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2021-10-11T10:51:21Z</dcterms:created>
  <dcterms:modified xsi:type="dcterms:W3CDTF">2021-10-11T10:51:21Z</dcterms:modified>
</cp:coreProperties>
</file>