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 pressure    </w:t>
      </w:r>
      <w:r>
        <w:t xml:space="preserve">   altitude    </w:t>
      </w:r>
      <w:r>
        <w:t xml:space="preserve">   atmosphere    </w:t>
      </w:r>
      <w:r>
        <w:t xml:space="preserve">   decrease    </w:t>
      </w:r>
      <w:r>
        <w:t xml:space="preserve">   increase    </w:t>
      </w:r>
      <w:r>
        <w:t xml:space="preserve">   ionosphere    </w:t>
      </w:r>
      <w:r>
        <w:t xml:space="preserve">   layer    </w:t>
      </w:r>
      <w:r>
        <w:t xml:space="preserve">   mesopause    </w:t>
      </w:r>
      <w:r>
        <w:t xml:space="preserve">   mesosphere    </w:t>
      </w:r>
      <w:r>
        <w:t xml:space="preserve">   ozone    </w:t>
      </w:r>
      <w:r>
        <w:t xml:space="preserve">   stratopause    </w:t>
      </w:r>
      <w:r>
        <w:t xml:space="preserve">   stratosphere    </w:t>
      </w:r>
      <w:r>
        <w:t xml:space="preserve">   temperature    </w:t>
      </w:r>
      <w:r>
        <w:t xml:space="preserve">   thermosphere    </w:t>
      </w:r>
      <w:r>
        <w:t xml:space="preserve">   tropopause    </w:t>
      </w:r>
      <w:r>
        <w:t xml:space="preserve">   troposphere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2021-10-11T10:51:28Z</dcterms:created>
  <dcterms:modified xsi:type="dcterms:W3CDTF">2021-10-11T10:51:28Z</dcterms:modified>
</cp:coreProperties>
</file>