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one thing that is found in the troposphere.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Earth's atmosphere is mostly made of this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atmospheric layer contains the least amount of gas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Northern Lights are found in this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layer absorbs harmful UV rays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atmosphere acts as _____ to protect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 layers of gases that surround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that includes the ozone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Meteors burn up in this atmospheric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atmospheric layer closest to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largest amount of gas in the atmosphere is this type of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sun give off _______ ultra-violet rays that can harm plants and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Atmosphere</dc:title>
  <dcterms:created xsi:type="dcterms:W3CDTF">2021-10-11T10:50:22Z</dcterms:created>
  <dcterms:modified xsi:type="dcterms:W3CDTF">2021-10-11T10:50:22Z</dcterms:modified>
</cp:coreProperties>
</file>