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mass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meteors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layer closest to the ground where we live and this is where weather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the earth's atmosphere that contains a high concentration of ions and free electrons and is able to reflect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measure air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of an object or point in relation to sea level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in the form of a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types of energy that comes to Earth from the Sun ,can damage skin and cause cancer ,and is mostly absorbed by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made of light gases and the molecules are spaced farther and farther apart until they don't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envelope of gases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layer contains the ozone layer, which is special layer of oxygen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chemical compounds used in refrigerators ,air conditioners ,foam packaging ,and aerosol sprays that may enter the atmosphere and destroy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hottest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use by the weight of tiny particles of air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3 molecules of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2021-10-11T10:50:30Z</dcterms:created>
  <dcterms:modified xsi:type="dcterms:W3CDTF">2021-10-11T10:50:30Z</dcterms:modified>
</cp:coreProperties>
</file>