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Layers of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Thickest layer of crust which makes up islands and large land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Thinnest layer of crust which is mostly found underwater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thickest layer of the Earth which is less dense than the core, made of hot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layer of hot, soft, tar-like layer at the top of the mantle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Earth is 4.6 ___________________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layer of liquid metals that surround the inner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Earth's crust and very top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and small slabs of rock that have broken apart in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solid center of the Earth made of nickel and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 layer of cool rock that surrounds Earth like the shell of an egg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Earth</dc:title>
  <dcterms:created xsi:type="dcterms:W3CDTF">2021-10-11T10:50:19Z</dcterms:created>
  <dcterms:modified xsi:type="dcterms:W3CDTF">2021-10-11T10:50:19Z</dcterms:modified>
</cp:coreProperties>
</file>