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SLAB-PULL    </w:t>
      </w:r>
      <w:r>
        <w:t xml:space="preserve">   RIDGE-PULL    </w:t>
      </w:r>
      <w:r>
        <w:t xml:space="preserve">   OCEANIC TRENCH    </w:t>
      </w:r>
      <w:r>
        <w:t xml:space="preserve">   MID-OCEAN RIDGE    </w:t>
      </w:r>
      <w:r>
        <w:t xml:space="preserve">   CONTINENTAL DRIFT    </w:t>
      </w:r>
      <w:r>
        <w:t xml:space="preserve">   SEAFLOOR SPREADING    </w:t>
      </w:r>
      <w:r>
        <w:t xml:space="preserve">   PLATE TECTONICS    </w:t>
      </w:r>
      <w:r>
        <w:t xml:space="preserve">   MANTLE CONVECTION    </w:t>
      </w:r>
      <w:r>
        <w:t xml:space="preserve">   ASTHENOSPHERE    </w:t>
      </w:r>
      <w:r>
        <w:t xml:space="preserve">   LITHOSPHERE    </w:t>
      </w:r>
      <w:r>
        <w:t xml:space="preserve">   PLATE    </w:t>
      </w:r>
      <w:r>
        <w:t xml:space="preserve">   INNER CORE    </w:t>
      </w:r>
      <w:r>
        <w:t xml:space="preserve">   OUTER CORE    </w:t>
      </w:r>
      <w:r>
        <w:t xml:space="preserve">   MANTLE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2021-10-11T10:50:35Z</dcterms:created>
  <dcterms:modified xsi:type="dcterms:W3CDTF">2021-10-11T10:50:35Z</dcterms:modified>
</cp:coreProperties>
</file>