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Earth's heat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lower part of the mantle, above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Earths crust and solid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Seismic waves that travel through all layers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under the Lithosphere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Vibrations that travel through Earth that are caused by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inner 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Earth's only liquid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Shaking at the surface of Earth due to plates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Seismic waves that only travel through solids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2021-10-11T10:50:50Z</dcterms:created>
  <dcterms:modified xsi:type="dcterms:W3CDTF">2021-10-11T10:50:50Z</dcterms:modified>
</cp:coreProperties>
</file>