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crust is 5-100 km thick. It is the __________________ __________________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mantle is made up of ______________________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 core is the _______________________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entire planet is surrounded by a relatively thin layer we call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force field is also known as Earth's ___________________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Below the mantle lies the liquid ______________ ________________ which is about 2200 km thick.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between the crust and the core is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core is denser than the crust and mantle, but not as dense as the ____________________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mantle is the Earth's _____________________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Around the outer core creates a dynamo effect where a ________________ ________________ is generated.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2021-10-11T10:51:01Z</dcterms:created>
  <dcterms:modified xsi:type="dcterms:W3CDTF">2021-10-11T10:51:01Z</dcterms:modified>
</cp:coreProperties>
</file>