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hot is the center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thick is the outer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and gas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layer of the upper layer and mantle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litho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thinnest layer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atheno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oceanic crust is made up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mantle is made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lithosphere?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solid iron and nickel makes up the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mantle is spilt into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oceanic crust is made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of the bottom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convection currents are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athenosphere?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main layers are in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thick is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thick is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inner core is the most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2021-10-11T10:49:42Z</dcterms:created>
  <dcterms:modified xsi:type="dcterms:W3CDTF">2021-10-11T10:49:42Z</dcterms:modified>
</cp:coreProperties>
</file>