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distinct processors that work together in a sytem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earth between the core and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 of a specific region of the earth’s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 shell on the outside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earths crust is what 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elements that make up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 of the Earths core that is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center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Earth</dc:title>
  <dcterms:created xsi:type="dcterms:W3CDTF">2021-10-11T10:51:18Z</dcterms:created>
  <dcterms:modified xsi:type="dcterms:W3CDTF">2021-10-11T10:51:18Z</dcterms:modified>
</cp:coreProperties>
</file>