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increases the further into the earth you 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inner core is the source of earth's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crust is made of cool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mantle, outer core, and inner core cannily be studied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 inner core is under the most 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Surrounds the inner core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Molten rock that makes up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crust is the only layer that can be studied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inner core is made of super heated nickel and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Crusts floats on top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terms of size, The mantle is the ___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Thinking about size, The crust is the ___ 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 core is made of of molten iron and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inner core's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bedrock and granite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2021-10-11T10:51:23Z</dcterms:created>
  <dcterms:modified xsi:type="dcterms:W3CDTF">2021-10-11T10:51:23Z</dcterms:modified>
</cp:coreProperties>
</file>