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Layers of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layer of the earth; middle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degree of compactness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Solid; made of nickle and iron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Includes entire crust and top part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liquid; slow moving; made of nickle and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relatively thick part of the earth's crust that forms the large landmasses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volcanic rock; makes up oceanic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top portion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up continental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uppermost layer of the oceanic portion of a tectonic plate; crust located under the 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Layers of the Earth</dc:title>
  <dcterms:created xsi:type="dcterms:W3CDTF">2021-10-11T10:49:44Z</dcterms:created>
  <dcterms:modified xsi:type="dcterms:W3CDTF">2021-10-11T10:49:44Z</dcterms:modified>
</cp:coreProperties>
</file>