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crust is the _ 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 gets its _ from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inner core is the most _ layer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third layer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_is made up of 4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core is mostly made up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hottest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cores are two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2022-09-09T20:40:18Z</dcterms:created>
  <dcterms:modified xsi:type="dcterms:W3CDTF">2022-09-09T20:40:18Z</dcterms:modified>
</cp:coreProperties>
</file>