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Layers of the Earth</w:t>
      </w:r>
    </w:p>
    <w:p>
      <w:pPr>
        <w:pStyle w:val="Questions"/>
      </w:pPr>
      <w:r>
        <w:t xml:space="preserve">1. HTARE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NRINE ROCE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EUORT OECR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ALTNME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CUSRT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OCNAEIC STURC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NANTOLTENIC RSTCU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SHOETEIRPLH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HASSOTENEEHRP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YSELRA FO TEH ETHAR </w:t>
      </w:r>
      <w:r>
        <w:rPr>
          <w:u w:val="single"/>
        </w:rPr>
        <w:t xml:space="preserve">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Layers of the Earth</dc:title>
  <dcterms:created xsi:type="dcterms:W3CDTF">2021-10-11T10:49:59Z</dcterms:created>
  <dcterms:modified xsi:type="dcterms:W3CDTF">2021-10-11T10:49:59Z</dcterms:modified>
</cp:coreProperties>
</file>