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Earth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middle of 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layer of the earth can cause earthquakes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layer of the earth that is liquid.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the mantle.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color of the outer core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crust is this thick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layer of the earth is 1,802 miles thick.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layer of the earth is by the outer core and is not LIQUID.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of the inner core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stand on this  layer of the earth.</w:t>
            </w:r>
          </w:p>
        </w:tc>
      </w:tr>
    </w:tbl>
    <w:p>
      <w:pPr>
        <w:pStyle w:val="WordBankSmall"/>
      </w:pPr>
      <w:r>
        <w:t xml:space="preserve">   Core    </w:t>
      </w:r>
      <w:r>
        <w:t xml:space="preserve">   outer core    </w:t>
      </w:r>
      <w:r>
        <w:t xml:space="preserve">   Crust    </w:t>
      </w:r>
      <w:r>
        <w:t xml:space="preserve">   Mantle    </w:t>
      </w:r>
      <w:r>
        <w:t xml:space="preserve">   Inner core    </w:t>
      </w:r>
      <w:r>
        <w:t xml:space="preserve">   Tectonic plates    </w:t>
      </w:r>
      <w:r>
        <w:t xml:space="preserve">   Yellow    </w:t>
      </w:r>
      <w:r>
        <w:t xml:space="preserve">   25 miles    </w:t>
      </w:r>
      <w:r>
        <w:t xml:space="preserve">   Melon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Earth Crossword</dc:title>
  <dcterms:created xsi:type="dcterms:W3CDTF">2021-10-11T10:50:26Z</dcterms:created>
  <dcterms:modified xsi:type="dcterms:W3CDTF">2021-10-11T10:50:26Z</dcterms:modified>
</cp:coreProperties>
</file>