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dense sphere of solid iron and nickel at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sudden occurrence of a violent discharge of steam and volcanic material due to plates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molten (liquid) iron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Shaking and vibration at the surface of the earth resulting from underground movement along a fault plane due to plates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that travel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heat source inside Earth that causes the convection currents.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material due to heat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solid, plastic layer of the mantle beneath the lithosphere; made of mantle rock that flows very slowly, which allows tectonic plates to move on top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Vocabulary</dc:title>
  <dcterms:created xsi:type="dcterms:W3CDTF">2021-10-11T10:50:46Z</dcterms:created>
  <dcterms:modified xsi:type="dcterms:W3CDTF">2021-10-11T10:50:46Z</dcterms:modified>
</cp:coreProperties>
</file>