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Layers of the Earth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of solid rock and soil, thinnest 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Outer Core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of softer rock and soil, thickest 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Ring of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magma (melted rock)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Plate tectonics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of solid iron and nickel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Continental 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process of how plates move or float on magma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huge pieces of crust that float or move on magma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Mantle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crack between the layers at the plate boundaries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Plates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continents move or drift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Mountain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super continent: the theory that all continents were connected long ago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Hot Spot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plate that carries mostly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 carrying mostly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Continental drift 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Melted rock within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Volcano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melted rock once it has reached the Earth's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Inner Core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stationary pool of magma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Oceanic 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highest landforms on Earth. Created by two plates colliding or from volcanic eruptions.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Tsunami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opening in the ground through which lava flows. Created when one plate slides under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Pangea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sudden movement in the Earth's crust. Created when two plates scrape each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Huge waves produced by under water earthquakes.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Magma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of  the world's most active volcanoes sit around the rim of the Pacific Ocean and form this landform.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Earthquake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wonderful teacher who sings and dances for 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Mrs. Pemberton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 Vocabulary</dc:title>
  <dcterms:created xsi:type="dcterms:W3CDTF">2021-10-11T10:51:10Z</dcterms:created>
  <dcterms:modified xsi:type="dcterms:W3CDTF">2021-10-11T10:51:10Z</dcterms:modified>
</cp:coreProperties>
</file>