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 and Atomosphere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warming of the earth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element is the most abundant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outermost layer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layer of the earth is made out of liquid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layer of the earth is closest to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green house gas do humans produce from burning fossil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beyond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hottest layer of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all comercial aircrafts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the earth to hotter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coldest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layer of the atmosphere has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do humans need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layer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oxygen does it take to make ozone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 and Atomosphere</dc:title>
  <dcterms:created xsi:type="dcterms:W3CDTF">2021-10-11T10:50:28Z</dcterms:created>
  <dcterms:modified xsi:type="dcterms:W3CDTF">2021-10-11T10:50:28Z</dcterms:modified>
</cp:coreProperties>
</file>